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D1" w:rsidRDefault="00C61E12">
      <w:pPr>
        <w:pStyle w:val="Title"/>
      </w:pPr>
      <w:r>
        <w:t>Research Articles Tracker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070"/>
        <w:gridCol w:w="1080"/>
        <w:gridCol w:w="810"/>
        <w:gridCol w:w="1980"/>
        <w:gridCol w:w="3330"/>
        <w:gridCol w:w="1710"/>
      </w:tblGrid>
      <w:tr w:rsidR="00F46BE4" w:rsidRPr="00C725F5" w:rsidTr="00C725F5">
        <w:trPr>
          <w:trHeight w:val="935"/>
        </w:trPr>
        <w:tc>
          <w:tcPr>
            <w:tcW w:w="2448" w:type="dxa"/>
          </w:tcPr>
          <w:p w:rsidR="00F46BE4" w:rsidRPr="00C725F5" w:rsidRDefault="00F46BE4">
            <w:pPr>
              <w:rPr>
                <w:b/>
              </w:rPr>
            </w:pPr>
            <w:r w:rsidRPr="00C725F5">
              <w:rPr>
                <w:b/>
              </w:rPr>
              <w:t>Article Title</w:t>
            </w:r>
          </w:p>
        </w:tc>
        <w:tc>
          <w:tcPr>
            <w:tcW w:w="2070" w:type="dxa"/>
          </w:tcPr>
          <w:p w:rsidR="00F46BE4" w:rsidRPr="00C725F5" w:rsidRDefault="00F46BE4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F46BE4" w:rsidRPr="00C725F5" w:rsidRDefault="00F46BE4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F46BE4" w:rsidRPr="00C725F5" w:rsidRDefault="00F46BE4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F46BE4" w:rsidRPr="00C725F5" w:rsidRDefault="00F46BE4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F46BE4" w:rsidRPr="00C725F5" w:rsidRDefault="00F46BE4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F46BE4" w:rsidRPr="00C725F5" w:rsidRDefault="00F46BE4">
            <w:pPr>
              <w:rPr>
                <w:b/>
              </w:rPr>
            </w:pPr>
            <w:r w:rsidRPr="00C725F5">
              <w:rPr>
                <w:b/>
                <w:sz w:val="18"/>
              </w:rPr>
              <w:t xml:space="preserve">Where is it saved? (my computer, One Drive, documents folder, </w:t>
            </w:r>
            <w:r w:rsidR="00C725F5" w:rsidRPr="00C725F5">
              <w:rPr>
                <w:b/>
                <w:sz w:val="18"/>
              </w:rPr>
              <w:t>etc.</w:t>
            </w:r>
            <w:r w:rsidRPr="00C725F5">
              <w:rPr>
                <w:b/>
                <w:sz w:val="18"/>
              </w:rPr>
              <w:t>)</w:t>
            </w:r>
          </w:p>
        </w:tc>
      </w:tr>
      <w:tr w:rsidR="00F46BE4" w:rsidTr="00C725F5">
        <w:trPr>
          <w:trHeight w:val="1377"/>
        </w:trPr>
        <w:tc>
          <w:tcPr>
            <w:tcW w:w="2448" w:type="dxa"/>
          </w:tcPr>
          <w:p w:rsidR="00F46BE4" w:rsidRDefault="00F46BE4">
            <w:bookmarkStart w:id="0" w:name="_GoBack"/>
            <w:bookmarkEnd w:id="0"/>
          </w:p>
        </w:tc>
        <w:tc>
          <w:tcPr>
            <w:tcW w:w="2070" w:type="dxa"/>
          </w:tcPr>
          <w:p w:rsidR="00F46BE4" w:rsidRDefault="00F46BE4"/>
        </w:tc>
        <w:tc>
          <w:tcPr>
            <w:tcW w:w="1080" w:type="dxa"/>
          </w:tcPr>
          <w:p w:rsidR="00F46BE4" w:rsidRDefault="00F46BE4"/>
        </w:tc>
        <w:tc>
          <w:tcPr>
            <w:tcW w:w="810" w:type="dxa"/>
          </w:tcPr>
          <w:p w:rsidR="00F46BE4" w:rsidRDefault="00F46BE4"/>
        </w:tc>
        <w:tc>
          <w:tcPr>
            <w:tcW w:w="1980" w:type="dxa"/>
          </w:tcPr>
          <w:p w:rsidR="00F46BE4" w:rsidRDefault="00F46BE4"/>
        </w:tc>
        <w:tc>
          <w:tcPr>
            <w:tcW w:w="3330" w:type="dxa"/>
          </w:tcPr>
          <w:p w:rsidR="00F46BE4" w:rsidRDefault="00F46BE4"/>
        </w:tc>
        <w:tc>
          <w:tcPr>
            <w:tcW w:w="1710" w:type="dxa"/>
          </w:tcPr>
          <w:p w:rsidR="00F46BE4" w:rsidRDefault="00F46BE4"/>
        </w:tc>
      </w:tr>
      <w:tr w:rsidR="00F46BE4" w:rsidTr="00C725F5">
        <w:trPr>
          <w:trHeight w:val="1710"/>
        </w:trPr>
        <w:tc>
          <w:tcPr>
            <w:tcW w:w="2448" w:type="dxa"/>
          </w:tcPr>
          <w:p w:rsidR="00F46BE4" w:rsidRDefault="00F46BE4">
            <w:r>
              <w:t>Summary</w:t>
            </w:r>
          </w:p>
        </w:tc>
        <w:tc>
          <w:tcPr>
            <w:tcW w:w="10980" w:type="dxa"/>
            <w:gridSpan w:val="6"/>
          </w:tcPr>
          <w:p w:rsidR="00F46BE4" w:rsidRDefault="00F46BE4"/>
        </w:tc>
      </w:tr>
      <w:tr w:rsidR="00C725F5" w:rsidTr="007F1578">
        <w:trPr>
          <w:trHeight w:val="935"/>
        </w:trPr>
        <w:tc>
          <w:tcPr>
            <w:tcW w:w="2448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Article Title</w:t>
            </w:r>
          </w:p>
        </w:tc>
        <w:tc>
          <w:tcPr>
            <w:tcW w:w="207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  <w:sz w:val="18"/>
              </w:rPr>
              <w:t>Where is it saved? (my computer, One Drive, documents folder, etc.)</w:t>
            </w:r>
          </w:p>
        </w:tc>
      </w:tr>
      <w:tr w:rsidR="00C725F5" w:rsidTr="007F1578">
        <w:trPr>
          <w:trHeight w:val="1377"/>
        </w:trPr>
        <w:tc>
          <w:tcPr>
            <w:tcW w:w="2448" w:type="dxa"/>
          </w:tcPr>
          <w:p w:rsidR="00C725F5" w:rsidRDefault="00C725F5" w:rsidP="007F1578"/>
        </w:tc>
        <w:tc>
          <w:tcPr>
            <w:tcW w:w="2070" w:type="dxa"/>
          </w:tcPr>
          <w:p w:rsidR="00C725F5" w:rsidRDefault="00C725F5" w:rsidP="007F1578"/>
        </w:tc>
        <w:tc>
          <w:tcPr>
            <w:tcW w:w="1080" w:type="dxa"/>
          </w:tcPr>
          <w:p w:rsidR="00C725F5" w:rsidRDefault="00C725F5" w:rsidP="007F1578"/>
        </w:tc>
        <w:tc>
          <w:tcPr>
            <w:tcW w:w="810" w:type="dxa"/>
          </w:tcPr>
          <w:p w:rsidR="00C725F5" w:rsidRDefault="00C725F5" w:rsidP="007F1578"/>
        </w:tc>
        <w:tc>
          <w:tcPr>
            <w:tcW w:w="1980" w:type="dxa"/>
          </w:tcPr>
          <w:p w:rsidR="00C725F5" w:rsidRDefault="00C725F5" w:rsidP="007F1578"/>
        </w:tc>
        <w:tc>
          <w:tcPr>
            <w:tcW w:w="3330" w:type="dxa"/>
          </w:tcPr>
          <w:p w:rsidR="00C725F5" w:rsidRDefault="00C725F5" w:rsidP="007F1578"/>
        </w:tc>
        <w:tc>
          <w:tcPr>
            <w:tcW w:w="1710" w:type="dxa"/>
          </w:tcPr>
          <w:p w:rsidR="00C725F5" w:rsidRDefault="00C725F5" w:rsidP="007F1578"/>
        </w:tc>
      </w:tr>
      <w:tr w:rsidR="00C725F5" w:rsidTr="007F1578">
        <w:trPr>
          <w:trHeight w:val="1710"/>
        </w:trPr>
        <w:tc>
          <w:tcPr>
            <w:tcW w:w="2448" w:type="dxa"/>
          </w:tcPr>
          <w:p w:rsidR="00C725F5" w:rsidRDefault="00C725F5" w:rsidP="007F1578">
            <w:r>
              <w:lastRenderedPageBreak/>
              <w:t>Summary</w:t>
            </w:r>
          </w:p>
        </w:tc>
        <w:tc>
          <w:tcPr>
            <w:tcW w:w="10980" w:type="dxa"/>
            <w:gridSpan w:val="6"/>
          </w:tcPr>
          <w:p w:rsidR="00C725F5" w:rsidRDefault="00C725F5" w:rsidP="007F1578"/>
        </w:tc>
      </w:tr>
      <w:tr w:rsidR="00C725F5" w:rsidTr="007F1578">
        <w:trPr>
          <w:trHeight w:val="935"/>
        </w:trPr>
        <w:tc>
          <w:tcPr>
            <w:tcW w:w="2448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Article Title</w:t>
            </w:r>
          </w:p>
        </w:tc>
        <w:tc>
          <w:tcPr>
            <w:tcW w:w="207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  <w:sz w:val="18"/>
              </w:rPr>
              <w:t>Where is it saved? (my computer, One Drive, documents folder, etc.)</w:t>
            </w:r>
          </w:p>
        </w:tc>
      </w:tr>
      <w:tr w:rsidR="00C725F5" w:rsidTr="007F1578">
        <w:trPr>
          <w:trHeight w:val="1377"/>
        </w:trPr>
        <w:tc>
          <w:tcPr>
            <w:tcW w:w="2448" w:type="dxa"/>
          </w:tcPr>
          <w:p w:rsidR="00C725F5" w:rsidRDefault="00C725F5" w:rsidP="007F1578"/>
        </w:tc>
        <w:tc>
          <w:tcPr>
            <w:tcW w:w="2070" w:type="dxa"/>
          </w:tcPr>
          <w:p w:rsidR="00C725F5" w:rsidRDefault="00C725F5" w:rsidP="007F1578"/>
        </w:tc>
        <w:tc>
          <w:tcPr>
            <w:tcW w:w="1080" w:type="dxa"/>
          </w:tcPr>
          <w:p w:rsidR="00C725F5" w:rsidRDefault="00C725F5" w:rsidP="007F1578"/>
        </w:tc>
        <w:tc>
          <w:tcPr>
            <w:tcW w:w="810" w:type="dxa"/>
          </w:tcPr>
          <w:p w:rsidR="00C725F5" w:rsidRDefault="00C725F5" w:rsidP="007F1578"/>
        </w:tc>
        <w:tc>
          <w:tcPr>
            <w:tcW w:w="1980" w:type="dxa"/>
          </w:tcPr>
          <w:p w:rsidR="00C725F5" w:rsidRDefault="00C725F5" w:rsidP="007F1578"/>
        </w:tc>
        <w:tc>
          <w:tcPr>
            <w:tcW w:w="3330" w:type="dxa"/>
          </w:tcPr>
          <w:p w:rsidR="00C725F5" w:rsidRDefault="00C725F5" w:rsidP="007F1578"/>
        </w:tc>
        <w:tc>
          <w:tcPr>
            <w:tcW w:w="1710" w:type="dxa"/>
          </w:tcPr>
          <w:p w:rsidR="00C725F5" w:rsidRDefault="00C725F5" w:rsidP="007F1578"/>
        </w:tc>
      </w:tr>
      <w:tr w:rsidR="00C725F5" w:rsidTr="007F1578">
        <w:trPr>
          <w:trHeight w:val="1710"/>
        </w:trPr>
        <w:tc>
          <w:tcPr>
            <w:tcW w:w="2448" w:type="dxa"/>
          </w:tcPr>
          <w:p w:rsidR="00C725F5" w:rsidRDefault="00C725F5" w:rsidP="007F1578">
            <w:r>
              <w:t>Summary</w:t>
            </w:r>
          </w:p>
        </w:tc>
        <w:tc>
          <w:tcPr>
            <w:tcW w:w="10980" w:type="dxa"/>
            <w:gridSpan w:val="6"/>
          </w:tcPr>
          <w:p w:rsidR="00C725F5" w:rsidRDefault="00C725F5" w:rsidP="007F1578"/>
        </w:tc>
      </w:tr>
      <w:tr w:rsidR="00C725F5" w:rsidTr="007F1578">
        <w:trPr>
          <w:trHeight w:val="935"/>
        </w:trPr>
        <w:tc>
          <w:tcPr>
            <w:tcW w:w="2448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Article Title</w:t>
            </w:r>
          </w:p>
        </w:tc>
        <w:tc>
          <w:tcPr>
            <w:tcW w:w="207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  <w:sz w:val="18"/>
              </w:rPr>
              <w:t>Where is it saved? (my computer, One Drive, documents folder, etc.)</w:t>
            </w:r>
          </w:p>
        </w:tc>
      </w:tr>
      <w:tr w:rsidR="00C725F5" w:rsidTr="007F1578">
        <w:trPr>
          <w:trHeight w:val="1377"/>
        </w:trPr>
        <w:tc>
          <w:tcPr>
            <w:tcW w:w="2448" w:type="dxa"/>
          </w:tcPr>
          <w:p w:rsidR="00C725F5" w:rsidRDefault="00C725F5" w:rsidP="007F1578"/>
        </w:tc>
        <w:tc>
          <w:tcPr>
            <w:tcW w:w="2070" w:type="dxa"/>
          </w:tcPr>
          <w:p w:rsidR="00C725F5" w:rsidRDefault="00C725F5" w:rsidP="007F1578"/>
        </w:tc>
        <w:tc>
          <w:tcPr>
            <w:tcW w:w="1080" w:type="dxa"/>
          </w:tcPr>
          <w:p w:rsidR="00C725F5" w:rsidRDefault="00C725F5" w:rsidP="007F1578"/>
        </w:tc>
        <w:tc>
          <w:tcPr>
            <w:tcW w:w="810" w:type="dxa"/>
          </w:tcPr>
          <w:p w:rsidR="00C725F5" w:rsidRDefault="00C725F5" w:rsidP="007F1578"/>
        </w:tc>
        <w:tc>
          <w:tcPr>
            <w:tcW w:w="1980" w:type="dxa"/>
          </w:tcPr>
          <w:p w:rsidR="00C725F5" w:rsidRDefault="00C725F5" w:rsidP="007F1578"/>
        </w:tc>
        <w:tc>
          <w:tcPr>
            <w:tcW w:w="3330" w:type="dxa"/>
          </w:tcPr>
          <w:p w:rsidR="00C725F5" w:rsidRDefault="00C725F5" w:rsidP="007F1578"/>
        </w:tc>
        <w:tc>
          <w:tcPr>
            <w:tcW w:w="1710" w:type="dxa"/>
          </w:tcPr>
          <w:p w:rsidR="00C725F5" w:rsidRDefault="00C725F5" w:rsidP="007F1578"/>
        </w:tc>
      </w:tr>
      <w:tr w:rsidR="00C725F5" w:rsidTr="007F1578">
        <w:trPr>
          <w:trHeight w:val="1710"/>
        </w:trPr>
        <w:tc>
          <w:tcPr>
            <w:tcW w:w="2448" w:type="dxa"/>
          </w:tcPr>
          <w:p w:rsidR="00C725F5" w:rsidRDefault="00C725F5" w:rsidP="007F1578">
            <w:r>
              <w:t>Summary</w:t>
            </w:r>
          </w:p>
        </w:tc>
        <w:tc>
          <w:tcPr>
            <w:tcW w:w="10980" w:type="dxa"/>
            <w:gridSpan w:val="6"/>
          </w:tcPr>
          <w:p w:rsidR="00C725F5" w:rsidRDefault="00C725F5" w:rsidP="007F1578"/>
        </w:tc>
      </w:tr>
      <w:tr w:rsidR="00C725F5" w:rsidTr="007F1578">
        <w:trPr>
          <w:trHeight w:val="935"/>
        </w:trPr>
        <w:tc>
          <w:tcPr>
            <w:tcW w:w="2448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Article Title</w:t>
            </w:r>
          </w:p>
        </w:tc>
        <w:tc>
          <w:tcPr>
            <w:tcW w:w="207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  <w:sz w:val="18"/>
              </w:rPr>
              <w:t>Where is it saved? (my computer, One Drive, documents folder, etc.)</w:t>
            </w:r>
          </w:p>
        </w:tc>
      </w:tr>
      <w:tr w:rsidR="00C725F5" w:rsidTr="007F1578">
        <w:trPr>
          <w:trHeight w:val="1377"/>
        </w:trPr>
        <w:tc>
          <w:tcPr>
            <w:tcW w:w="2448" w:type="dxa"/>
          </w:tcPr>
          <w:p w:rsidR="00C725F5" w:rsidRDefault="00C725F5" w:rsidP="007F1578"/>
        </w:tc>
        <w:tc>
          <w:tcPr>
            <w:tcW w:w="2070" w:type="dxa"/>
          </w:tcPr>
          <w:p w:rsidR="00C725F5" w:rsidRDefault="00C725F5" w:rsidP="007F1578"/>
        </w:tc>
        <w:tc>
          <w:tcPr>
            <w:tcW w:w="1080" w:type="dxa"/>
          </w:tcPr>
          <w:p w:rsidR="00C725F5" w:rsidRDefault="00C725F5" w:rsidP="007F1578"/>
        </w:tc>
        <w:tc>
          <w:tcPr>
            <w:tcW w:w="810" w:type="dxa"/>
          </w:tcPr>
          <w:p w:rsidR="00C725F5" w:rsidRDefault="00C725F5" w:rsidP="007F1578"/>
        </w:tc>
        <w:tc>
          <w:tcPr>
            <w:tcW w:w="1980" w:type="dxa"/>
          </w:tcPr>
          <w:p w:rsidR="00C725F5" w:rsidRDefault="00C725F5" w:rsidP="007F1578"/>
        </w:tc>
        <w:tc>
          <w:tcPr>
            <w:tcW w:w="3330" w:type="dxa"/>
          </w:tcPr>
          <w:p w:rsidR="00C725F5" w:rsidRDefault="00C725F5" w:rsidP="007F1578"/>
        </w:tc>
        <w:tc>
          <w:tcPr>
            <w:tcW w:w="1710" w:type="dxa"/>
          </w:tcPr>
          <w:p w:rsidR="00C725F5" w:rsidRDefault="00C725F5" w:rsidP="007F1578"/>
        </w:tc>
      </w:tr>
      <w:tr w:rsidR="00C725F5" w:rsidTr="007F1578">
        <w:trPr>
          <w:trHeight w:val="1710"/>
        </w:trPr>
        <w:tc>
          <w:tcPr>
            <w:tcW w:w="2448" w:type="dxa"/>
          </w:tcPr>
          <w:p w:rsidR="00C725F5" w:rsidRDefault="00C725F5" w:rsidP="007F1578">
            <w:r>
              <w:t>Summary</w:t>
            </w:r>
          </w:p>
        </w:tc>
        <w:tc>
          <w:tcPr>
            <w:tcW w:w="10980" w:type="dxa"/>
            <w:gridSpan w:val="6"/>
          </w:tcPr>
          <w:p w:rsidR="00C725F5" w:rsidRDefault="00C725F5" w:rsidP="007F1578"/>
        </w:tc>
      </w:tr>
      <w:tr w:rsidR="00C725F5" w:rsidTr="007F1578">
        <w:trPr>
          <w:trHeight w:val="935"/>
        </w:trPr>
        <w:tc>
          <w:tcPr>
            <w:tcW w:w="2448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Article Title</w:t>
            </w:r>
          </w:p>
        </w:tc>
        <w:tc>
          <w:tcPr>
            <w:tcW w:w="207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  <w:sz w:val="18"/>
              </w:rPr>
              <w:t xml:space="preserve">Where is it saved? (my computer, One Drive, documents </w:t>
            </w:r>
            <w:r w:rsidRPr="00C725F5">
              <w:rPr>
                <w:b/>
                <w:sz w:val="18"/>
              </w:rPr>
              <w:lastRenderedPageBreak/>
              <w:t>folder, etc.)</w:t>
            </w:r>
          </w:p>
        </w:tc>
      </w:tr>
      <w:tr w:rsidR="00C725F5" w:rsidTr="007F1578">
        <w:trPr>
          <w:trHeight w:val="1377"/>
        </w:trPr>
        <w:tc>
          <w:tcPr>
            <w:tcW w:w="2448" w:type="dxa"/>
          </w:tcPr>
          <w:p w:rsidR="00C725F5" w:rsidRDefault="00C725F5" w:rsidP="007F1578"/>
        </w:tc>
        <w:tc>
          <w:tcPr>
            <w:tcW w:w="2070" w:type="dxa"/>
          </w:tcPr>
          <w:p w:rsidR="00C725F5" w:rsidRDefault="00C725F5" w:rsidP="007F1578"/>
        </w:tc>
        <w:tc>
          <w:tcPr>
            <w:tcW w:w="1080" w:type="dxa"/>
          </w:tcPr>
          <w:p w:rsidR="00C725F5" w:rsidRDefault="00C725F5" w:rsidP="007F1578"/>
        </w:tc>
        <w:tc>
          <w:tcPr>
            <w:tcW w:w="810" w:type="dxa"/>
          </w:tcPr>
          <w:p w:rsidR="00C725F5" w:rsidRDefault="00C725F5" w:rsidP="007F1578"/>
        </w:tc>
        <w:tc>
          <w:tcPr>
            <w:tcW w:w="1980" w:type="dxa"/>
          </w:tcPr>
          <w:p w:rsidR="00C725F5" w:rsidRDefault="00C725F5" w:rsidP="007F1578"/>
        </w:tc>
        <w:tc>
          <w:tcPr>
            <w:tcW w:w="3330" w:type="dxa"/>
          </w:tcPr>
          <w:p w:rsidR="00C725F5" w:rsidRDefault="00C725F5" w:rsidP="007F1578"/>
        </w:tc>
        <w:tc>
          <w:tcPr>
            <w:tcW w:w="1710" w:type="dxa"/>
          </w:tcPr>
          <w:p w:rsidR="00C725F5" w:rsidRDefault="00C725F5" w:rsidP="007F1578"/>
        </w:tc>
      </w:tr>
      <w:tr w:rsidR="00C725F5" w:rsidTr="007F1578">
        <w:trPr>
          <w:trHeight w:val="1710"/>
        </w:trPr>
        <w:tc>
          <w:tcPr>
            <w:tcW w:w="2448" w:type="dxa"/>
          </w:tcPr>
          <w:p w:rsidR="00C725F5" w:rsidRDefault="00C725F5" w:rsidP="007F1578">
            <w:r>
              <w:t>Summary</w:t>
            </w:r>
          </w:p>
        </w:tc>
        <w:tc>
          <w:tcPr>
            <w:tcW w:w="10980" w:type="dxa"/>
            <w:gridSpan w:val="6"/>
          </w:tcPr>
          <w:p w:rsidR="00C725F5" w:rsidRDefault="00C725F5" w:rsidP="007F1578"/>
        </w:tc>
      </w:tr>
      <w:tr w:rsidR="00C725F5" w:rsidTr="007F1578">
        <w:trPr>
          <w:trHeight w:val="935"/>
        </w:trPr>
        <w:tc>
          <w:tcPr>
            <w:tcW w:w="2448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Article Title</w:t>
            </w:r>
          </w:p>
        </w:tc>
        <w:tc>
          <w:tcPr>
            <w:tcW w:w="207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  <w:sz w:val="18"/>
              </w:rPr>
              <w:t>Where is it saved? (my computer, One Drive, documents folder, etc.)</w:t>
            </w:r>
          </w:p>
        </w:tc>
      </w:tr>
      <w:tr w:rsidR="00C725F5" w:rsidTr="007F1578">
        <w:trPr>
          <w:trHeight w:val="1377"/>
        </w:trPr>
        <w:tc>
          <w:tcPr>
            <w:tcW w:w="2448" w:type="dxa"/>
          </w:tcPr>
          <w:p w:rsidR="00C725F5" w:rsidRDefault="00C725F5" w:rsidP="007F1578"/>
        </w:tc>
        <w:tc>
          <w:tcPr>
            <w:tcW w:w="2070" w:type="dxa"/>
          </w:tcPr>
          <w:p w:rsidR="00C725F5" w:rsidRDefault="00C725F5" w:rsidP="007F1578"/>
        </w:tc>
        <w:tc>
          <w:tcPr>
            <w:tcW w:w="1080" w:type="dxa"/>
          </w:tcPr>
          <w:p w:rsidR="00C725F5" w:rsidRDefault="00C725F5" w:rsidP="007F1578"/>
        </w:tc>
        <w:tc>
          <w:tcPr>
            <w:tcW w:w="810" w:type="dxa"/>
          </w:tcPr>
          <w:p w:rsidR="00C725F5" w:rsidRDefault="00C725F5" w:rsidP="007F1578"/>
        </w:tc>
        <w:tc>
          <w:tcPr>
            <w:tcW w:w="1980" w:type="dxa"/>
          </w:tcPr>
          <w:p w:rsidR="00C725F5" w:rsidRDefault="00C725F5" w:rsidP="007F1578"/>
        </w:tc>
        <w:tc>
          <w:tcPr>
            <w:tcW w:w="3330" w:type="dxa"/>
          </w:tcPr>
          <w:p w:rsidR="00C725F5" w:rsidRDefault="00C725F5" w:rsidP="007F1578"/>
        </w:tc>
        <w:tc>
          <w:tcPr>
            <w:tcW w:w="1710" w:type="dxa"/>
          </w:tcPr>
          <w:p w:rsidR="00C725F5" w:rsidRDefault="00C725F5" w:rsidP="007F1578"/>
        </w:tc>
      </w:tr>
      <w:tr w:rsidR="00C725F5" w:rsidTr="007F1578">
        <w:trPr>
          <w:trHeight w:val="1710"/>
        </w:trPr>
        <w:tc>
          <w:tcPr>
            <w:tcW w:w="2448" w:type="dxa"/>
          </w:tcPr>
          <w:p w:rsidR="00C725F5" w:rsidRDefault="00C725F5" w:rsidP="007F1578">
            <w:r>
              <w:t>Summary</w:t>
            </w:r>
          </w:p>
        </w:tc>
        <w:tc>
          <w:tcPr>
            <w:tcW w:w="10980" w:type="dxa"/>
            <w:gridSpan w:val="6"/>
          </w:tcPr>
          <w:p w:rsidR="00C725F5" w:rsidRDefault="00C725F5" w:rsidP="007F1578"/>
        </w:tc>
      </w:tr>
      <w:tr w:rsidR="00C725F5" w:rsidTr="007F1578">
        <w:trPr>
          <w:trHeight w:val="935"/>
        </w:trPr>
        <w:tc>
          <w:tcPr>
            <w:tcW w:w="2448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lastRenderedPageBreak/>
              <w:t>Article Title</w:t>
            </w:r>
          </w:p>
        </w:tc>
        <w:tc>
          <w:tcPr>
            <w:tcW w:w="207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  <w:sz w:val="18"/>
              </w:rPr>
              <w:t>Where is it saved? (my computer, One Drive, documents folder, etc.)</w:t>
            </w:r>
          </w:p>
        </w:tc>
      </w:tr>
      <w:tr w:rsidR="00C725F5" w:rsidTr="007F1578">
        <w:trPr>
          <w:trHeight w:val="1377"/>
        </w:trPr>
        <w:tc>
          <w:tcPr>
            <w:tcW w:w="2448" w:type="dxa"/>
          </w:tcPr>
          <w:p w:rsidR="00C725F5" w:rsidRDefault="00C725F5" w:rsidP="007F1578"/>
        </w:tc>
        <w:tc>
          <w:tcPr>
            <w:tcW w:w="2070" w:type="dxa"/>
          </w:tcPr>
          <w:p w:rsidR="00C725F5" w:rsidRDefault="00C725F5" w:rsidP="007F1578"/>
        </w:tc>
        <w:tc>
          <w:tcPr>
            <w:tcW w:w="1080" w:type="dxa"/>
          </w:tcPr>
          <w:p w:rsidR="00C725F5" w:rsidRDefault="00C725F5" w:rsidP="007F1578"/>
        </w:tc>
        <w:tc>
          <w:tcPr>
            <w:tcW w:w="810" w:type="dxa"/>
          </w:tcPr>
          <w:p w:rsidR="00C725F5" w:rsidRDefault="00C725F5" w:rsidP="007F1578"/>
        </w:tc>
        <w:tc>
          <w:tcPr>
            <w:tcW w:w="1980" w:type="dxa"/>
          </w:tcPr>
          <w:p w:rsidR="00C725F5" w:rsidRDefault="00C725F5" w:rsidP="007F1578"/>
        </w:tc>
        <w:tc>
          <w:tcPr>
            <w:tcW w:w="3330" w:type="dxa"/>
          </w:tcPr>
          <w:p w:rsidR="00C725F5" w:rsidRDefault="00C725F5" w:rsidP="007F1578"/>
        </w:tc>
        <w:tc>
          <w:tcPr>
            <w:tcW w:w="1710" w:type="dxa"/>
          </w:tcPr>
          <w:p w:rsidR="00C725F5" w:rsidRDefault="00C725F5" w:rsidP="007F1578"/>
        </w:tc>
      </w:tr>
      <w:tr w:rsidR="00C725F5" w:rsidTr="007F1578">
        <w:trPr>
          <w:trHeight w:val="1710"/>
        </w:trPr>
        <w:tc>
          <w:tcPr>
            <w:tcW w:w="2448" w:type="dxa"/>
          </w:tcPr>
          <w:p w:rsidR="00C725F5" w:rsidRDefault="00C725F5" w:rsidP="007F1578">
            <w:r>
              <w:t>Summary</w:t>
            </w:r>
          </w:p>
        </w:tc>
        <w:tc>
          <w:tcPr>
            <w:tcW w:w="10980" w:type="dxa"/>
            <w:gridSpan w:val="6"/>
          </w:tcPr>
          <w:p w:rsidR="00C725F5" w:rsidRDefault="00C725F5" w:rsidP="007F1578"/>
        </w:tc>
      </w:tr>
      <w:tr w:rsidR="00C725F5" w:rsidTr="007F1578">
        <w:trPr>
          <w:trHeight w:val="935"/>
        </w:trPr>
        <w:tc>
          <w:tcPr>
            <w:tcW w:w="2448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Article Title</w:t>
            </w:r>
          </w:p>
        </w:tc>
        <w:tc>
          <w:tcPr>
            <w:tcW w:w="207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  <w:sz w:val="18"/>
              </w:rPr>
              <w:t>Where is it saved? (my computer, One Drive, documents folder, etc.)</w:t>
            </w:r>
          </w:p>
        </w:tc>
      </w:tr>
      <w:tr w:rsidR="00C725F5" w:rsidTr="007F1578">
        <w:trPr>
          <w:trHeight w:val="1377"/>
        </w:trPr>
        <w:tc>
          <w:tcPr>
            <w:tcW w:w="2448" w:type="dxa"/>
          </w:tcPr>
          <w:p w:rsidR="00C725F5" w:rsidRDefault="00C725F5" w:rsidP="007F1578"/>
        </w:tc>
        <w:tc>
          <w:tcPr>
            <w:tcW w:w="2070" w:type="dxa"/>
          </w:tcPr>
          <w:p w:rsidR="00C725F5" w:rsidRDefault="00C725F5" w:rsidP="007F1578"/>
        </w:tc>
        <w:tc>
          <w:tcPr>
            <w:tcW w:w="1080" w:type="dxa"/>
          </w:tcPr>
          <w:p w:rsidR="00C725F5" w:rsidRDefault="00C725F5" w:rsidP="007F1578"/>
        </w:tc>
        <w:tc>
          <w:tcPr>
            <w:tcW w:w="810" w:type="dxa"/>
          </w:tcPr>
          <w:p w:rsidR="00C725F5" w:rsidRDefault="00C725F5" w:rsidP="007F1578"/>
        </w:tc>
        <w:tc>
          <w:tcPr>
            <w:tcW w:w="1980" w:type="dxa"/>
          </w:tcPr>
          <w:p w:rsidR="00C725F5" w:rsidRDefault="00C725F5" w:rsidP="007F1578"/>
        </w:tc>
        <w:tc>
          <w:tcPr>
            <w:tcW w:w="3330" w:type="dxa"/>
          </w:tcPr>
          <w:p w:rsidR="00C725F5" w:rsidRDefault="00C725F5" w:rsidP="007F1578"/>
        </w:tc>
        <w:tc>
          <w:tcPr>
            <w:tcW w:w="1710" w:type="dxa"/>
          </w:tcPr>
          <w:p w:rsidR="00C725F5" w:rsidRDefault="00C725F5" w:rsidP="007F1578"/>
        </w:tc>
      </w:tr>
      <w:tr w:rsidR="00C725F5" w:rsidTr="007F1578">
        <w:trPr>
          <w:trHeight w:val="1710"/>
        </w:trPr>
        <w:tc>
          <w:tcPr>
            <w:tcW w:w="2448" w:type="dxa"/>
          </w:tcPr>
          <w:p w:rsidR="00C725F5" w:rsidRDefault="00C725F5" w:rsidP="007F1578">
            <w:r>
              <w:lastRenderedPageBreak/>
              <w:t>Summary</w:t>
            </w:r>
          </w:p>
        </w:tc>
        <w:tc>
          <w:tcPr>
            <w:tcW w:w="10980" w:type="dxa"/>
            <w:gridSpan w:val="6"/>
          </w:tcPr>
          <w:p w:rsidR="00C725F5" w:rsidRDefault="00C725F5" w:rsidP="007F1578"/>
        </w:tc>
      </w:tr>
      <w:tr w:rsidR="00C725F5" w:rsidTr="007F1578">
        <w:trPr>
          <w:trHeight w:val="935"/>
        </w:trPr>
        <w:tc>
          <w:tcPr>
            <w:tcW w:w="2448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Article Title</w:t>
            </w:r>
          </w:p>
        </w:tc>
        <w:tc>
          <w:tcPr>
            <w:tcW w:w="207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Author(s)</w:t>
            </w:r>
          </w:p>
        </w:tc>
        <w:tc>
          <w:tcPr>
            <w:tcW w:w="10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Journal</w:t>
            </w:r>
          </w:p>
        </w:tc>
        <w:tc>
          <w:tcPr>
            <w:tcW w:w="8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Year</w:t>
            </w:r>
          </w:p>
        </w:tc>
        <w:tc>
          <w:tcPr>
            <w:tcW w:w="198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DOI/Permalink</w:t>
            </w:r>
          </w:p>
        </w:tc>
        <w:tc>
          <w:tcPr>
            <w:tcW w:w="333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</w:rPr>
              <w:t>Citation</w:t>
            </w:r>
          </w:p>
        </w:tc>
        <w:tc>
          <w:tcPr>
            <w:tcW w:w="1710" w:type="dxa"/>
          </w:tcPr>
          <w:p w:rsidR="00C725F5" w:rsidRPr="00C725F5" w:rsidRDefault="00C725F5" w:rsidP="007F1578">
            <w:pPr>
              <w:rPr>
                <w:b/>
              </w:rPr>
            </w:pPr>
            <w:r w:rsidRPr="00C725F5">
              <w:rPr>
                <w:b/>
                <w:sz w:val="18"/>
              </w:rPr>
              <w:t>Where is it saved? (my computer, One Drive, documents folder, etc.)</w:t>
            </w:r>
          </w:p>
        </w:tc>
      </w:tr>
      <w:tr w:rsidR="00C725F5" w:rsidTr="007F1578">
        <w:trPr>
          <w:trHeight w:val="1377"/>
        </w:trPr>
        <w:tc>
          <w:tcPr>
            <w:tcW w:w="2448" w:type="dxa"/>
          </w:tcPr>
          <w:p w:rsidR="00C725F5" w:rsidRDefault="00C725F5" w:rsidP="007F1578"/>
        </w:tc>
        <w:tc>
          <w:tcPr>
            <w:tcW w:w="2070" w:type="dxa"/>
          </w:tcPr>
          <w:p w:rsidR="00C725F5" w:rsidRDefault="00C725F5" w:rsidP="007F1578"/>
        </w:tc>
        <w:tc>
          <w:tcPr>
            <w:tcW w:w="1080" w:type="dxa"/>
          </w:tcPr>
          <w:p w:rsidR="00C725F5" w:rsidRDefault="00C725F5" w:rsidP="007F1578"/>
        </w:tc>
        <w:tc>
          <w:tcPr>
            <w:tcW w:w="810" w:type="dxa"/>
          </w:tcPr>
          <w:p w:rsidR="00C725F5" w:rsidRDefault="00C725F5" w:rsidP="007F1578"/>
        </w:tc>
        <w:tc>
          <w:tcPr>
            <w:tcW w:w="1980" w:type="dxa"/>
          </w:tcPr>
          <w:p w:rsidR="00C725F5" w:rsidRDefault="00C725F5" w:rsidP="007F1578"/>
        </w:tc>
        <w:tc>
          <w:tcPr>
            <w:tcW w:w="3330" w:type="dxa"/>
          </w:tcPr>
          <w:p w:rsidR="00C725F5" w:rsidRDefault="00C725F5" w:rsidP="007F1578"/>
        </w:tc>
        <w:tc>
          <w:tcPr>
            <w:tcW w:w="1710" w:type="dxa"/>
          </w:tcPr>
          <w:p w:rsidR="00C725F5" w:rsidRDefault="00C725F5" w:rsidP="007F1578"/>
        </w:tc>
      </w:tr>
      <w:tr w:rsidR="00C725F5" w:rsidTr="007F1578">
        <w:trPr>
          <w:trHeight w:val="1710"/>
        </w:trPr>
        <w:tc>
          <w:tcPr>
            <w:tcW w:w="2448" w:type="dxa"/>
          </w:tcPr>
          <w:p w:rsidR="00C725F5" w:rsidRDefault="00C725F5" w:rsidP="007F1578">
            <w:r>
              <w:t>Summary</w:t>
            </w:r>
          </w:p>
        </w:tc>
        <w:tc>
          <w:tcPr>
            <w:tcW w:w="10980" w:type="dxa"/>
            <w:gridSpan w:val="6"/>
          </w:tcPr>
          <w:p w:rsidR="00C725F5" w:rsidRDefault="00C725F5" w:rsidP="007F1578"/>
        </w:tc>
      </w:tr>
    </w:tbl>
    <w:p w:rsidR="00000000" w:rsidRDefault="00C61E12"/>
    <w:sectPr w:rsidR="00000000" w:rsidSect="00F46BE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F1CD1"/>
    <w:rsid w:val="00AA1D8D"/>
    <w:rsid w:val="00B47730"/>
    <w:rsid w:val="00C61E12"/>
    <w:rsid w:val="00C725F5"/>
    <w:rsid w:val="00CB0664"/>
    <w:rsid w:val="00D4755A"/>
    <w:rsid w:val="00F46BE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227E0"/>
  <w14:defaultImageDpi w14:val="300"/>
  <w15:docId w15:val="{1D612C07-0BBF-478C-9CE1-930344A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F46BE4"/>
    <w:rPr>
      <w:color w:val="0000FF"/>
      <w:u w:val="single"/>
    </w:rPr>
  </w:style>
  <w:style w:type="character" w:customStyle="1" w:styleId="definition">
    <w:name w:val="definition"/>
    <w:basedOn w:val="DefaultParagraphFont"/>
    <w:rsid w:val="00F46BE4"/>
  </w:style>
  <w:style w:type="character" w:customStyle="1" w:styleId="docurl">
    <w:name w:val="docurl"/>
    <w:basedOn w:val="DefaultParagraphFont"/>
    <w:rsid w:val="00F4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1EBB4-A440-49A2-B882-627A5758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Vrieze Daniels, David D</cp:lastModifiedBy>
  <cp:revision>2</cp:revision>
  <dcterms:created xsi:type="dcterms:W3CDTF">2024-11-19T14:53:00Z</dcterms:created>
  <dcterms:modified xsi:type="dcterms:W3CDTF">2024-11-19T14:53:00Z</dcterms:modified>
  <cp:category/>
</cp:coreProperties>
</file>