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ADAA" w14:textId="77777777" w:rsidR="00F115FB" w:rsidRDefault="00A3779D">
      <w:pPr>
        <w:pStyle w:val="Heading1"/>
        <w:jc w:val="center"/>
      </w:pPr>
      <w:r>
        <w:t>🕵</w:t>
      </w:r>
      <w:r>
        <w:t>️</w:t>
      </w:r>
      <w:r>
        <w:t>‍♂</w:t>
      </w:r>
      <w:r>
        <w:t>️</w:t>
      </w:r>
      <w:r>
        <w:t xml:space="preserve"> Evaluating Source Credibility Using the 5 Ws</w:t>
      </w:r>
    </w:p>
    <w:p w14:paraId="4BB41F69" w14:textId="77777777" w:rsidR="00F115FB" w:rsidRDefault="00A3779D">
      <w:r>
        <w:rPr>
          <w:sz w:val="24"/>
        </w:rPr>
        <w:t>Use the following questions to assess whether a source is trustworthy, relevant, and appropriate for your research or inquiry.</w:t>
      </w:r>
    </w:p>
    <w:p w14:paraId="5825D204" w14:textId="77777777" w:rsidR="00F115FB" w:rsidRDefault="00A3779D">
      <w:pPr>
        <w:pStyle w:val="Heading2"/>
        <w:jc w:val="center"/>
      </w:pPr>
      <w:r>
        <w:t>1. Who?</w:t>
      </w:r>
    </w:p>
    <w:p w14:paraId="3DF6B93F" w14:textId="77777777" w:rsidR="00F115FB" w:rsidRDefault="00A3779D">
      <w:pPr>
        <w:pStyle w:val="ListBullet"/>
      </w:pPr>
      <w:r>
        <w:rPr>
          <w:sz w:val="24"/>
        </w:rPr>
        <w:t>Who is the author or publisher?</w:t>
      </w:r>
    </w:p>
    <w:p w14:paraId="3D2D7EE7" w14:textId="77777777" w:rsidR="00F115FB" w:rsidRDefault="00A3779D">
      <w:pPr>
        <w:pStyle w:val="ListBullet"/>
      </w:pPr>
      <w:r>
        <w:rPr>
          <w:sz w:val="24"/>
        </w:rPr>
        <w:t xml:space="preserve">Are they an expert in the </w:t>
      </w:r>
      <w:r>
        <w:rPr>
          <w:sz w:val="24"/>
        </w:rPr>
        <w:t>field?</w:t>
      </w:r>
    </w:p>
    <w:p w14:paraId="156A35AB" w14:textId="77777777" w:rsidR="00F115FB" w:rsidRDefault="00A3779D">
      <w:pPr>
        <w:pStyle w:val="ListBullet"/>
      </w:pPr>
      <w:r>
        <w:rPr>
          <w:sz w:val="24"/>
        </w:rPr>
        <w:t>Is the organization reputable?</w:t>
      </w:r>
    </w:p>
    <w:p w14:paraId="26999B1E" w14:textId="77777777" w:rsidR="00F115FB" w:rsidRDefault="00A3779D">
      <w:pPr>
        <w:pStyle w:val="ListBullet"/>
      </w:pPr>
      <w:r>
        <w:rPr>
          <w:sz w:val="24"/>
        </w:rPr>
        <w:t>Can you find information about their credentials or affiliations?</w:t>
      </w:r>
    </w:p>
    <w:p w14:paraId="6DE09800" w14:textId="77777777" w:rsidR="00F115FB" w:rsidRDefault="00A3779D">
      <w:pPr>
        <w:pStyle w:val="ListBullet"/>
      </w:pPr>
      <w:r>
        <w:rPr>
          <w:sz w:val="24"/>
        </w:rPr>
        <w:t>Who is the intended audience?</w:t>
      </w:r>
    </w:p>
    <w:p w14:paraId="5C342A7D" w14:textId="77777777" w:rsidR="00F115FB" w:rsidRDefault="00A3779D">
      <w:pPr>
        <w:pStyle w:val="ListBullet"/>
      </w:pPr>
      <w:r>
        <w:rPr>
          <w:sz w:val="24"/>
        </w:rPr>
        <w:t>Is the content aimed at scholars, professionals, or the general public?</w:t>
      </w:r>
    </w:p>
    <w:p w14:paraId="584EEC3A" w14:textId="77777777" w:rsidR="00F115FB" w:rsidRDefault="00A3779D">
      <w:pPr>
        <w:pStyle w:val="ListBullet"/>
      </w:pPr>
      <w:r>
        <w:rPr>
          <w:sz w:val="24"/>
        </w:rPr>
        <w:t>Does the tone and complexity match your research n</w:t>
      </w:r>
      <w:r>
        <w:rPr>
          <w:sz w:val="24"/>
        </w:rPr>
        <w:t>eeds?</w:t>
      </w:r>
    </w:p>
    <w:p w14:paraId="66C95FB5" w14:textId="77777777" w:rsidR="00F115FB" w:rsidRDefault="00A3779D">
      <w:pPr>
        <w:pStyle w:val="Heading2"/>
        <w:jc w:val="center"/>
      </w:pPr>
      <w:r>
        <w:t>2. What?</w:t>
      </w:r>
    </w:p>
    <w:p w14:paraId="56699F82" w14:textId="77777777" w:rsidR="00F115FB" w:rsidRDefault="00A3779D">
      <w:pPr>
        <w:pStyle w:val="ListBullet"/>
      </w:pPr>
      <w:r>
        <w:rPr>
          <w:sz w:val="24"/>
        </w:rPr>
        <w:t>What is the purpose of the source?</w:t>
      </w:r>
    </w:p>
    <w:p w14:paraId="2D1928A0" w14:textId="77777777" w:rsidR="00F115FB" w:rsidRDefault="00A3779D">
      <w:pPr>
        <w:pStyle w:val="ListBullet"/>
      </w:pPr>
      <w:r>
        <w:rPr>
          <w:sz w:val="24"/>
        </w:rPr>
        <w:t>Inform, persuade, entertain, sell?</w:t>
      </w:r>
    </w:p>
    <w:p w14:paraId="39385944" w14:textId="77777777" w:rsidR="00F115FB" w:rsidRDefault="00A3779D">
      <w:pPr>
        <w:pStyle w:val="ListBullet"/>
      </w:pPr>
      <w:r>
        <w:rPr>
          <w:sz w:val="24"/>
        </w:rPr>
        <w:t>Is there any bias or agenda?</w:t>
      </w:r>
    </w:p>
    <w:p w14:paraId="41C5690F" w14:textId="77777777" w:rsidR="00F115FB" w:rsidRDefault="00A3779D">
      <w:pPr>
        <w:pStyle w:val="ListBullet"/>
      </w:pPr>
      <w:r>
        <w:rPr>
          <w:sz w:val="24"/>
        </w:rPr>
        <w:t>What kind of evidence is provided?</w:t>
      </w:r>
    </w:p>
    <w:p w14:paraId="4D5C38BE" w14:textId="77777777" w:rsidR="00F115FB" w:rsidRDefault="00A3779D">
      <w:pPr>
        <w:pStyle w:val="ListBullet"/>
      </w:pPr>
      <w:r>
        <w:rPr>
          <w:sz w:val="24"/>
        </w:rPr>
        <w:t>Are claims supported by data, citations, or references?</w:t>
      </w:r>
    </w:p>
    <w:p w14:paraId="65F9B81F" w14:textId="77777777" w:rsidR="00F115FB" w:rsidRDefault="00A3779D">
      <w:pPr>
        <w:pStyle w:val="ListBullet"/>
      </w:pPr>
      <w:r>
        <w:rPr>
          <w:sz w:val="24"/>
        </w:rPr>
        <w:t>Is the information factual or opinion-based?</w:t>
      </w:r>
    </w:p>
    <w:p w14:paraId="38197B11" w14:textId="77777777" w:rsidR="00F115FB" w:rsidRDefault="00A3779D">
      <w:pPr>
        <w:pStyle w:val="Heading2"/>
        <w:jc w:val="center"/>
      </w:pPr>
      <w:r>
        <w:t>3. Whe</w:t>
      </w:r>
      <w:r>
        <w:t>n?</w:t>
      </w:r>
    </w:p>
    <w:p w14:paraId="4493140A" w14:textId="77777777" w:rsidR="00F115FB" w:rsidRDefault="00A3779D">
      <w:pPr>
        <w:pStyle w:val="ListBullet"/>
      </w:pPr>
      <w:r>
        <w:rPr>
          <w:sz w:val="24"/>
        </w:rPr>
        <w:t>When was the source published or last updated?</w:t>
      </w:r>
    </w:p>
    <w:p w14:paraId="5974ADCE" w14:textId="77777777" w:rsidR="00F115FB" w:rsidRDefault="00A3779D">
      <w:pPr>
        <w:pStyle w:val="ListBullet"/>
      </w:pPr>
      <w:r>
        <w:rPr>
          <w:sz w:val="24"/>
        </w:rPr>
        <w:t>Is the information current or outdated?</w:t>
      </w:r>
    </w:p>
    <w:p w14:paraId="6C3CA06F" w14:textId="77777777" w:rsidR="00F115FB" w:rsidRDefault="00A3779D">
      <w:pPr>
        <w:pStyle w:val="ListBullet"/>
      </w:pPr>
      <w:r>
        <w:rPr>
          <w:sz w:val="24"/>
        </w:rPr>
        <w:t>Does the topic require up-to-date data (e.g., technology, medicine)?</w:t>
      </w:r>
    </w:p>
    <w:p w14:paraId="6CE3B20A" w14:textId="77777777" w:rsidR="00F115FB" w:rsidRDefault="00A3779D">
      <w:pPr>
        <w:pStyle w:val="Heading2"/>
        <w:jc w:val="center"/>
      </w:pPr>
      <w:r>
        <w:t>4. Where?</w:t>
      </w:r>
    </w:p>
    <w:p w14:paraId="7632233D" w14:textId="77777777" w:rsidR="00F115FB" w:rsidRDefault="00A3779D">
      <w:pPr>
        <w:pStyle w:val="ListBullet"/>
      </w:pPr>
      <w:r>
        <w:rPr>
          <w:sz w:val="24"/>
        </w:rPr>
        <w:t>Where was the source published?</w:t>
      </w:r>
    </w:p>
    <w:p w14:paraId="7C7ED3DE" w14:textId="77777777" w:rsidR="00F115FB" w:rsidRDefault="00A3779D">
      <w:pPr>
        <w:pStyle w:val="ListBullet"/>
      </w:pPr>
      <w:r>
        <w:rPr>
          <w:sz w:val="24"/>
        </w:rPr>
        <w:t>Is it from a peer-reviewed journal, a news outlet, a bl</w:t>
      </w:r>
      <w:r>
        <w:rPr>
          <w:sz w:val="24"/>
        </w:rPr>
        <w:t>og, or social media?</w:t>
      </w:r>
    </w:p>
    <w:p w14:paraId="2892DD77" w14:textId="77777777" w:rsidR="00F115FB" w:rsidRDefault="00A3779D">
      <w:pPr>
        <w:pStyle w:val="ListBullet"/>
      </w:pPr>
      <w:r>
        <w:rPr>
          <w:sz w:val="24"/>
        </w:rPr>
        <w:t>Is the platform known for accuracy and reliability?</w:t>
      </w:r>
    </w:p>
    <w:p w14:paraId="2546F4C6" w14:textId="77777777" w:rsidR="00F115FB" w:rsidRDefault="00A3779D">
      <w:pPr>
        <w:pStyle w:val="ListBullet"/>
      </w:pPr>
      <w:r>
        <w:rPr>
          <w:sz w:val="24"/>
        </w:rPr>
        <w:t>Where can you verify the information?</w:t>
      </w:r>
    </w:p>
    <w:p w14:paraId="2E2921E7" w14:textId="77777777" w:rsidR="00F115FB" w:rsidRDefault="00A3779D">
      <w:pPr>
        <w:pStyle w:val="ListBullet"/>
      </w:pPr>
      <w:r>
        <w:rPr>
          <w:sz w:val="24"/>
        </w:rPr>
        <w:t>Are other credible sources saying the same thing?</w:t>
      </w:r>
    </w:p>
    <w:p w14:paraId="7B0669D0" w14:textId="77777777" w:rsidR="00F115FB" w:rsidRDefault="00A3779D">
      <w:pPr>
        <w:pStyle w:val="ListBullet"/>
      </w:pPr>
      <w:r>
        <w:rPr>
          <w:sz w:val="24"/>
        </w:rPr>
        <w:t>Can you cross-check facts?</w:t>
      </w:r>
    </w:p>
    <w:p w14:paraId="40165B08" w14:textId="77777777" w:rsidR="00F115FB" w:rsidRDefault="00A3779D">
      <w:pPr>
        <w:pStyle w:val="Heading2"/>
        <w:jc w:val="center"/>
      </w:pPr>
      <w:r>
        <w:t>5. Why?</w:t>
      </w:r>
    </w:p>
    <w:p w14:paraId="34AF0F29" w14:textId="77777777" w:rsidR="00F115FB" w:rsidRDefault="00A3779D">
      <w:pPr>
        <w:pStyle w:val="ListBullet"/>
      </w:pPr>
      <w:r>
        <w:rPr>
          <w:sz w:val="24"/>
        </w:rPr>
        <w:t>Why is this source useful for your research?</w:t>
      </w:r>
    </w:p>
    <w:p w14:paraId="3AE555C9" w14:textId="77777777" w:rsidR="00F115FB" w:rsidRDefault="00A3779D">
      <w:pPr>
        <w:pStyle w:val="ListBullet"/>
      </w:pPr>
      <w:r>
        <w:rPr>
          <w:sz w:val="24"/>
        </w:rPr>
        <w:t xml:space="preserve">Does it </w:t>
      </w:r>
      <w:r>
        <w:rPr>
          <w:sz w:val="24"/>
        </w:rPr>
        <w:t>help answer your research question?</w:t>
      </w:r>
    </w:p>
    <w:p w14:paraId="0B18DB36" w14:textId="77777777" w:rsidR="00F115FB" w:rsidRDefault="00A3779D">
      <w:pPr>
        <w:pStyle w:val="ListBullet"/>
      </w:pPr>
      <w:r>
        <w:rPr>
          <w:sz w:val="24"/>
        </w:rPr>
        <w:t>Does it provide unique insights or perspectives?</w:t>
      </w:r>
    </w:p>
    <w:p w14:paraId="539E5C44" w14:textId="77777777" w:rsidR="00F115FB" w:rsidRDefault="00A3779D">
      <w:pPr>
        <w:pStyle w:val="ListBullet"/>
      </w:pPr>
      <w:r>
        <w:rPr>
          <w:sz w:val="24"/>
        </w:rPr>
        <w:t>Why should you trust it?</w:t>
      </w:r>
    </w:p>
    <w:p w14:paraId="7D4678A3" w14:textId="77777777" w:rsidR="00F115FB" w:rsidRDefault="00A3779D">
      <w:pPr>
        <w:pStyle w:val="ListBullet"/>
      </w:pPr>
      <w:r>
        <w:rPr>
          <w:sz w:val="24"/>
        </w:rPr>
        <w:lastRenderedPageBreak/>
        <w:t>Is it free from logical fallacies or misinformation?</w:t>
      </w:r>
    </w:p>
    <w:p w14:paraId="138F008D" w14:textId="77777777" w:rsidR="00F115FB" w:rsidRDefault="00A3779D">
      <w:pPr>
        <w:pStyle w:val="ListBullet"/>
      </w:pPr>
      <w:r>
        <w:rPr>
          <w:sz w:val="24"/>
        </w:rPr>
        <w:t>Is it transparent about its sources and methods?</w:t>
      </w:r>
    </w:p>
    <w:sectPr w:rsidR="00F115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3779D"/>
    <w:rsid w:val="00AA1D8D"/>
    <w:rsid w:val="00B47730"/>
    <w:rsid w:val="00CB0664"/>
    <w:rsid w:val="00F115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9A9BB"/>
  <w14:defaultImageDpi w14:val="300"/>
  <w15:docId w15:val="{CD595EA2-C856-4FEC-A5A6-E30FB679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Vrieze Daniels, David D</cp:lastModifiedBy>
  <cp:revision>2</cp:revision>
  <dcterms:created xsi:type="dcterms:W3CDTF">2025-10-23T14:36:00Z</dcterms:created>
  <dcterms:modified xsi:type="dcterms:W3CDTF">2025-10-23T14:36:00Z</dcterms:modified>
  <cp:category/>
</cp:coreProperties>
</file>