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D8BE" w14:textId="33CF7D0C" w:rsidR="003404D6" w:rsidRPr="000F5966" w:rsidRDefault="00641D0E">
      <w:pPr>
        <w:pStyle w:val="Heading1"/>
        <w:rPr>
          <w:color w:val="auto"/>
        </w:rPr>
      </w:pPr>
      <w:r>
        <w:t xml:space="preserve"> </w:t>
      </w:r>
      <w:r w:rsidRPr="000F5966">
        <w:rPr>
          <w:color w:val="auto"/>
        </w:rPr>
        <w:t>Informative Speech Planning Worksheet</w:t>
      </w:r>
    </w:p>
    <w:p w14:paraId="5F75E1F0" w14:textId="77777777" w:rsidR="003404D6" w:rsidRPr="000F5966" w:rsidRDefault="00641D0E">
      <w:pPr>
        <w:pStyle w:val="Heading2"/>
        <w:rPr>
          <w:color w:val="auto"/>
        </w:rPr>
      </w:pPr>
      <w:r w:rsidRPr="000F5966">
        <w:rPr>
          <w:color w:val="auto"/>
        </w:rPr>
        <w:t>Step 1: Choose Your Topic</w:t>
      </w:r>
    </w:p>
    <w:p w14:paraId="293BD3A5" w14:textId="77777777" w:rsidR="000F5966" w:rsidRDefault="000F5966"/>
    <w:p w14:paraId="4869AA20" w14:textId="350C0580" w:rsidR="003404D6" w:rsidRDefault="00641D0E">
      <w:r>
        <w:t>What is your informative speech topic?</w:t>
      </w:r>
      <w:r w:rsidR="000F5966">
        <w:t xml:space="preserve"> _____________________________________________________________________________________________</w:t>
      </w:r>
    </w:p>
    <w:p w14:paraId="3AAD5B2D" w14:textId="77777777" w:rsidR="000F5966" w:rsidRDefault="000F5966">
      <w:pPr>
        <w:pStyle w:val="Heading2"/>
      </w:pPr>
    </w:p>
    <w:p w14:paraId="41EE585E" w14:textId="39FD04C9" w:rsidR="003404D6" w:rsidRPr="000F5966" w:rsidRDefault="00641D0E">
      <w:pPr>
        <w:pStyle w:val="Heading2"/>
        <w:rPr>
          <w:color w:val="auto"/>
        </w:rPr>
      </w:pPr>
      <w:r w:rsidRPr="000F5966">
        <w:rPr>
          <w:color w:val="auto"/>
        </w:rPr>
        <w:t>Step 2: Identify 3–4 Main Ideas</w:t>
      </w:r>
    </w:p>
    <w:p w14:paraId="6FC0F5C6" w14:textId="77777777" w:rsidR="003404D6" w:rsidRDefault="00641D0E">
      <w:r>
        <w:t>List the key points you want to cover in your speech. These should be the core ideas that help explain or support your topic.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5778"/>
        <w:gridCol w:w="8280"/>
      </w:tblGrid>
      <w:tr w:rsidR="003404D6" w14:paraId="2A95D098" w14:textId="77777777" w:rsidTr="000F5966">
        <w:tc>
          <w:tcPr>
            <w:tcW w:w="5778" w:type="dxa"/>
          </w:tcPr>
          <w:p w14:paraId="58A18EC9" w14:textId="77777777" w:rsidR="003404D6" w:rsidRDefault="00641D0E">
            <w:r>
              <w:t>Main Idea #</w:t>
            </w:r>
          </w:p>
        </w:tc>
        <w:tc>
          <w:tcPr>
            <w:tcW w:w="8280" w:type="dxa"/>
          </w:tcPr>
          <w:p w14:paraId="48EF978D" w14:textId="77777777" w:rsidR="003404D6" w:rsidRDefault="00641D0E">
            <w:r>
              <w:t>Description</w:t>
            </w:r>
          </w:p>
        </w:tc>
      </w:tr>
      <w:tr w:rsidR="003404D6" w14:paraId="78C40B1C" w14:textId="77777777" w:rsidTr="000F5966">
        <w:trPr>
          <w:trHeight w:val="1440"/>
        </w:trPr>
        <w:tc>
          <w:tcPr>
            <w:tcW w:w="5778" w:type="dxa"/>
          </w:tcPr>
          <w:p w14:paraId="50701EED" w14:textId="77777777" w:rsidR="003404D6" w:rsidRDefault="00641D0E">
            <w:r>
              <w:t>1</w:t>
            </w:r>
          </w:p>
        </w:tc>
        <w:tc>
          <w:tcPr>
            <w:tcW w:w="8280" w:type="dxa"/>
          </w:tcPr>
          <w:p w14:paraId="785F3D6A" w14:textId="77777777" w:rsidR="003404D6" w:rsidRDefault="003404D6"/>
        </w:tc>
      </w:tr>
      <w:tr w:rsidR="003404D6" w14:paraId="5E106E4B" w14:textId="77777777" w:rsidTr="000F5966">
        <w:trPr>
          <w:trHeight w:val="1440"/>
        </w:trPr>
        <w:tc>
          <w:tcPr>
            <w:tcW w:w="5778" w:type="dxa"/>
          </w:tcPr>
          <w:p w14:paraId="13EB17E7" w14:textId="77777777" w:rsidR="003404D6" w:rsidRDefault="00641D0E">
            <w:r>
              <w:t>2</w:t>
            </w:r>
          </w:p>
        </w:tc>
        <w:tc>
          <w:tcPr>
            <w:tcW w:w="8280" w:type="dxa"/>
          </w:tcPr>
          <w:p w14:paraId="3D00AD98" w14:textId="77777777" w:rsidR="003404D6" w:rsidRDefault="003404D6"/>
        </w:tc>
      </w:tr>
      <w:tr w:rsidR="003404D6" w14:paraId="546B260F" w14:textId="77777777" w:rsidTr="000F5966">
        <w:trPr>
          <w:trHeight w:val="1440"/>
        </w:trPr>
        <w:tc>
          <w:tcPr>
            <w:tcW w:w="5778" w:type="dxa"/>
          </w:tcPr>
          <w:p w14:paraId="3764176D" w14:textId="77777777" w:rsidR="003404D6" w:rsidRDefault="00641D0E">
            <w:r>
              <w:t>3</w:t>
            </w:r>
          </w:p>
        </w:tc>
        <w:tc>
          <w:tcPr>
            <w:tcW w:w="8280" w:type="dxa"/>
          </w:tcPr>
          <w:p w14:paraId="15E384D2" w14:textId="77777777" w:rsidR="003404D6" w:rsidRDefault="003404D6"/>
        </w:tc>
      </w:tr>
      <w:tr w:rsidR="003404D6" w14:paraId="20AC4B76" w14:textId="77777777" w:rsidTr="000F5966">
        <w:trPr>
          <w:trHeight w:val="1440"/>
        </w:trPr>
        <w:tc>
          <w:tcPr>
            <w:tcW w:w="5778" w:type="dxa"/>
          </w:tcPr>
          <w:p w14:paraId="2D9FE903" w14:textId="58E94574" w:rsidR="003404D6" w:rsidRDefault="00641D0E">
            <w:r>
              <w:t>4</w:t>
            </w:r>
            <w:r w:rsidR="000F5966">
              <w:t xml:space="preserve"> (if needed)</w:t>
            </w:r>
          </w:p>
        </w:tc>
        <w:tc>
          <w:tcPr>
            <w:tcW w:w="8280" w:type="dxa"/>
          </w:tcPr>
          <w:p w14:paraId="6ABAF094" w14:textId="77777777" w:rsidR="003404D6" w:rsidRDefault="003404D6"/>
        </w:tc>
      </w:tr>
    </w:tbl>
    <w:p w14:paraId="0348FD7F" w14:textId="77777777" w:rsidR="000F5966" w:rsidRDefault="000F5966">
      <w:pPr>
        <w:pStyle w:val="Heading2"/>
        <w:rPr>
          <w:color w:val="auto"/>
        </w:rPr>
      </w:pPr>
    </w:p>
    <w:p w14:paraId="07B4AC38" w14:textId="77333A1A" w:rsidR="000F5966" w:rsidRPr="000F5966" w:rsidRDefault="000F5966">
      <w:pPr>
        <w:pStyle w:val="Heading2"/>
        <w:rPr>
          <w:color w:val="auto"/>
        </w:rPr>
      </w:pPr>
      <w:r w:rsidRPr="000F5966">
        <w:rPr>
          <w:color w:val="auto"/>
        </w:rPr>
        <w:t>Step 3: What are keywords that will help you search these ideas? What are some synonyms? (use thesaurus.com)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5778"/>
        <w:gridCol w:w="8280"/>
      </w:tblGrid>
      <w:tr w:rsidR="000F5966" w14:paraId="0B35A5FE" w14:textId="77777777" w:rsidTr="00AD37C1">
        <w:tc>
          <w:tcPr>
            <w:tcW w:w="5778" w:type="dxa"/>
          </w:tcPr>
          <w:p w14:paraId="2E98D275" w14:textId="24C8FF3F" w:rsidR="000F5966" w:rsidRDefault="000F5966" w:rsidP="00AD37C1">
            <w:r>
              <w:t>Keywords for Main Idea #</w:t>
            </w:r>
          </w:p>
        </w:tc>
        <w:tc>
          <w:tcPr>
            <w:tcW w:w="8280" w:type="dxa"/>
          </w:tcPr>
          <w:p w14:paraId="37CE94F7" w14:textId="42A67A32" w:rsidR="000F5966" w:rsidRDefault="000F5966" w:rsidP="00AD37C1">
            <w:r>
              <w:t>Synonyms for Main Idea#</w:t>
            </w:r>
          </w:p>
        </w:tc>
      </w:tr>
      <w:tr w:rsidR="000F5966" w14:paraId="3A5FEF6A" w14:textId="77777777" w:rsidTr="000F5966">
        <w:trPr>
          <w:trHeight w:val="720"/>
        </w:trPr>
        <w:tc>
          <w:tcPr>
            <w:tcW w:w="5778" w:type="dxa"/>
          </w:tcPr>
          <w:p w14:paraId="242DC815" w14:textId="77777777" w:rsidR="000F5966" w:rsidRDefault="000F5966" w:rsidP="00AD37C1">
            <w:r>
              <w:t>1</w:t>
            </w:r>
          </w:p>
        </w:tc>
        <w:tc>
          <w:tcPr>
            <w:tcW w:w="8280" w:type="dxa"/>
          </w:tcPr>
          <w:p w14:paraId="0B619A0F" w14:textId="77777777" w:rsidR="000F5966" w:rsidRDefault="000F5966" w:rsidP="00AD37C1"/>
        </w:tc>
      </w:tr>
      <w:tr w:rsidR="000F5966" w14:paraId="7DF8B89D" w14:textId="77777777" w:rsidTr="000F5966">
        <w:trPr>
          <w:trHeight w:val="720"/>
        </w:trPr>
        <w:tc>
          <w:tcPr>
            <w:tcW w:w="5778" w:type="dxa"/>
          </w:tcPr>
          <w:p w14:paraId="0D7097AB" w14:textId="77777777" w:rsidR="000F5966" w:rsidRDefault="000F5966" w:rsidP="00AD37C1">
            <w:r>
              <w:t>2</w:t>
            </w:r>
          </w:p>
        </w:tc>
        <w:tc>
          <w:tcPr>
            <w:tcW w:w="8280" w:type="dxa"/>
          </w:tcPr>
          <w:p w14:paraId="33772CA6" w14:textId="77777777" w:rsidR="000F5966" w:rsidRDefault="000F5966" w:rsidP="00AD37C1"/>
        </w:tc>
      </w:tr>
      <w:tr w:rsidR="000F5966" w14:paraId="63ADE8E2" w14:textId="77777777" w:rsidTr="000F5966">
        <w:trPr>
          <w:trHeight w:val="720"/>
        </w:trPr>
        <w:tc>
          <w:tcPr>
            <w:tcW w:w="5778" w:type="dxa"/>
          </w:tcPr>
          <w:p w14:paraId="49CF56D8" w14:textId="77777777" w:rsidR="000F5966" w:rsidRDefault="000F5966" w:rsidP="00AD37C1">
            <w:r>
              <w:t>3</w:t>
            </w:r>
          </w:p>
        </w:tc>
        <w:tc>
          <w:tcPr>
            <w:tcW w:w="8280" w:type="dxa"/>
          </w:tcPr>
          <w:p w14:paraId="32438765" w14:textId="77777777" w:rsidR="000F5966" w:rsidRDefault="000F5966" w:rsidP="00AD37C1"/>
        </w:tc>
      </w:tr>
      <w:tr w:rsidR="000F5966" w14:paraId="0EA17E54" w14:textId="77777777" w:rsidTr="000F5966">
        <w:trPr>
          <w:trHeight w:val="720"/>
        </w:trPr>
        <w:tc>
          <w:tcPr>
            <w:tcW w:w="5778" w:type="dxa"/>
          </w:tcPr>
          <w:p w14:paraId="21CC12F9" w14:textId="77777777" w:rsidR="000F5966" w:rsidRDefault="000F5966" w:rsidP="00AD37C1">
            <w:r>
              <w:t>4 (if needed)</w:t>
            </w:r>
          </w:p>
        </w:tc>
        <w:tc>
          <w:tcPr>
            <w:tcW w:w="8280" w:type="dxa"/>
          </w:tcPr>
          <w:p w14:paraId="2D00B160" w14:textId="77777777" w:rsidR="000F5966" w:rsidRDefault="000F5966" w:rsidP="00AD37C1"/>
        </w:tc>
      </w:tr>
    </w:tbl>
    <w:p w14:paraId="4C988167" w14:textId="77777777" w:rsidR="00D475A4" w:rsidRDefault="00D475A4">
      <w:pPr>
        <w:pStyle w:val="Heading2"/>
        <w:rPr>
          <w:color w:val="auto"/>
        </w:rPr>
      </w:pPr>
    </w:p>
    <w:p w14:paraId="0CD7C4B6" w14:textId="44A7F2A7" w:rsidR="003404D6" w:rsidRPr="000F5966" w:rsidRDefault="00641D0E">
      <w:pPr>
        <w:pStyle w:val="Heading2"/>
        <w:rPr>
          <w:color w:val="auto"/>
        </w:rPr>
      </w:pPr>
      <w:r w:rsidRPr="000F5966">
        <w:rPr>
          <w:color w:val="auto"/>
        </w:rPr>
        <w:t xml:space="preserve">Step </w:t>
      </w:r>
      <w:r w:rsidR="003E2925">
        <w:rPr>
          <w:color w:val="auto"/>
        </w:rPr>
        <w:t>4</w:t>
      </w:r>
      <w:r w:rsidRPr="000F5966">
        <w:rPr>
          <w:color w:val="auto"/>
        </w:rPr>
        <w:t>: Find Supporting Articles</w:t>
      </w:r>
    </w:p>
    <w:p w14:paraId="4CA24199" w14:textId="77777777" w:rsidR="003404D6" w:rsidRDefault="00641D0E">
      <w:r>
        <w:t>For each main idea, find one article that provides evidence, examples, or explanations. Fill in the table below: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1728"/>
        <w:gridCol w:w="4061"/>
        <w:gridCol w:w="8269"/>
      </w:tblGrid>
      <w:tr w:rsidR="000F5966" w14:paraId="1B516555" w14:textId="77777777" w:rsidTr="000D6577">
        <w:tc>
          <w:tcPr>
            <w:tcW w:w="1728" w:type="dxa"/>
          </w:tcPr>
          <w:p w14:paraId="07BB6F5D" w14:textId="77777777" w:rsidR="000F5966" w:rsidRDefault="000F5966">
            <w:r>
              <w:t>Main Idea</w:t>
            </w:r>
          </w:p>
        </w:tc>
        <w:tc>
          <w:tcPr>
            <w:tcW w:w="4061" w:type="dxa"/>
          </w:tcPr>
          <w:p w14:paraId="2DD685B5" w14:textId="00ABDCFB" w:rsidR="000F5966" w:rsidRDefault="000F5966">
            <w:r>
              <w:t>Article Title</w:t>
            </w:r>
          </w:p>
        </w:tc>
        <w:tc>
          <w:tcPr>
            <w:tcW w:w="8269" w:type="dxa"/>
          </w:tcPr>
          <w:p w14:paraId="00F392BF" w14:textId="77777777" w:rsidR="000F5966" w:rsidRDefault="000F5966">
            <w:r>
              <w:t>How It Supports Your Point</w:t>
            </w:r>
          </w:p>
        </w:tc>
      </w:tr>
      <w:tr w:rsidR="000F5966" w14:paraId="1AA22EA4" w14:textId="77777777" w:rsidTr="000F5966">
        <w:trPr>
          <w:trHeight w:val="720"/>
        </w:trPr>
        <w:tc>
          <w:tcPr>
            <w:tcW w:w="1728" w:type="dxa"/>
          </w:tcPr>
          <w:p w14:paraId="1CA92D59" w14:textId="09F873C5" w:rsidR="000F5966" w:rsidRDefault="000F5966">
            <w:r>
              <w:t>1</w:t>
            </w:r>
          </w:p>
        </w:tc>
        <w:tc>
          <w:tcPr>
            <w:tcW w:w="4061" w:type="dxa"/>
          </w:tcPr>
          <w:p w14:paraId="4BE056FA" w14:textId="77777777" w:rsidR="000F5966" w:rsidRDefault="000F5966"/>
        </w:tc>
        <w:tc>
          <w:tcPr>
            <w:tcW w:w="8269" w:type="dxa"/>
          </w:tcPr>
          <w:p w14:paraId="527CD91E" w14:textId="77777777" w:rsidR="000F5966" w:rsidRDefault="000F5966"/>
        </w:tc>
      </w:tr>
      <w:tr w:rsidR="000F5966" w14:paraId="2EFD118F" w14:textId="77777777" w:rsidTr="000F5966">
        <w:trPr>
          <w:trHeight w:val="720"/>
        </w:trPr>
        <w:tc>
          <w:tcPr>
            <w:tcW w:w="1728" w:type="dxa"/>
          </w:tcPr>
          <w:p w14:paraId="5AE3FBC7" w14:textId="1B7DFCE6" w:rsidR="000F5966" w:rsidRDefault="000F5966">
            <w:r>
              <w:t>2</w:t>
            </w:r>
          </w:p>
        </w:tc>
        <w:tc>
          <w:tcPr>
            <w:tcW w:w="4061" w:type="dxa"/>
          </w:tcPr>
          <w:p w14:paraId="456E8ABA" w14:textId="77777777" w:rsidR="000F5966" w:rsidRDefault="000F5966"/>
        </w:tc>
        <w:tc>
          <w:tcPr>
            <w:tcW w:w="8269" w:type="dxa"/>
          </w:tcPr>
          <w:p w14:paraId="17583BDB" w14:textId="77777777" w:rsidR="000F5966" w:rsidRDefault="000F5966"/>
        </w:tc>
      </w:tr>
      <w:tr w:rsidR="000F5966" w14:paraId="07F7D4C5" w14:textId="77777777" w:rsidTr="000F5966">
        <w:trPr>
          <w:trHeight w:val="720"/>
        </w:trPr>
        <w:tc>
          <w:tcPr>
            <w:tcW w:w="1728" w:type="dxa"/>
          </w:tcPr>
          <w:p w14:paraId="3D975BFD" w14:textId="4B5BBD19" w:rsidR="000F5966" w:rsidRDefault="000F5966">
            <w:r>
              <w:t>3</w:t>
            </w:r>
          </w:p>
        </w:tc>
        <w:tc>
          <w:tcPr>
            <w:tcW w:w="4061" w:type="dxa"/>
          </w:tcPr>
          <w:p w14:paraId="02A377AC" w14:textId="77777777" w:rsidR="000F5966" w:rsidRDefault="000F5966"/>
        </w:tc>
        <w:tc>
          <w:tcPr>
            <w:tcW w:w="8269" w:type="dxa"/>
          </w:tcPr>
          <w:p w14:paraId="35473638" w14:textId="77777777" w:rsidR="000F5966" w:rsidRDefault="000F5966"/>
        </w:tc>
      </w:tr>
      <w:tr w:rsidR="000F5966" w14:paraId="1552698C" w14:textId="77777777" w:rsidTr="000F5966">
        <w:trPr>
          <w:trHeight w:val="720"/>
        </w:trPr>
        <w:tc>
          <w:tcPr>
            <w:tcW w:w="1728" w:type="dxa"/>
          </w:tcPr>
          <w:p w14:paraId="49AA358D" w14:textId="6B66374B" w:rsidR="000F5966" w:rsidRDefault="000F5966">
            <w:r>
              <w:t>4 (if needed)</w:t>
            </w:r>
          </w:p>
        </w:tc>
        <w:tc>
          <w:tcPr>
            <w:tcW w:w="4061" w:type="dxa"/>
          </w:tcPr>
          <w:p w14:paraId="0A433C73" w14:textId="77777777" w:rsidR="000F5966" w:rsidRDefault="000F5966"/>
        </w:tc>
        <w:tc>
          <w:tcPr>
            <w:tcW w:w="8269" w:type="dxa"/>
          </w:tcPr>
          <w:p w14:paraId="5AEB70C7" w14:textId="77777777" w:rsidR="000F5966" w:rsidRDefault="000F5966"/>
        </w:tc>
      </w:tr>
    </w:tbl>
    <w:p w14:paraId="6B1FE9A6" w14:textId="77777777" w:rsidR="00E62E50" w:rsidRDefault="00E62E50" w:rsidP="000D6577">
      <w:pPr>
        <w:pStyle w:val="Heading2"/>
        <w:rPr>
          <w:color w:val="auto"/>
        </w:rPr>
      </w:pPr>
    </w:p>
    <w:p w14:paraId="15616A27" w14:textId="77777777" w:rsidR="00E62E50" w:rsidRDefault="00E62E50" w:rsidP="000D6577">
      <w:pPr>
        <w:pStyle w:val="Heading2"/>
        <w:rPr>
          <w:color w:val="auto"/>
        </w:rPr>
      </w:pPr>
    </w:p>
    <w:p w14:paraId="4DEC33BB" w14:textId="42536BF5" w:rsidR="000D6577" w:rsidRPr="000F5966" w:rsidRDefault="000D6577" w:rsidP="000D6577">
      <w:pPr>
        <w:pStyle w:val="Heading2"/>
        <w:rPr>
          <w:color w:val="auto"/>
        </w:rPr>
      </w:pPr>
      <w:r w:rsidRPr="000F5966">
        <w:rPr>
          <w:color w:val="auto"/>
        </w:rPr>
        <w:t>Step</w:t>
      </w:r>
      <w:r>
        <w:rPr>
          <w:color w:val="auto"/>
        </w:rPr>
        <w:t xml:space="preserve"> 5</w:t>
      </w:r>
      <w:r w:rsidRPr="000F5966">
        <w:rPr>
          <w:color w:val="auto"/>
        </w:rPr>
        <w:t xml:space="preserve">: </w:t>
      </w:r>
      <w:r>
        <w:rPr>
          <w:color w:val="auto"/>
        </w:rPr>
        <w:t>Information for your Oral Citations</w:t>
      </w:r>
    </w:p>
    <w:p w14:paraId="79895DC7" w14:textId="6DBDDB49" w:rsidR="000D6577" w:rsidRDefault="000D6577" w:rsidP="000D6577">
      <w:r>
        <w:t>For each main idea you will want to have an oral citation. Fill in the table below to help you provid</w:t>
      </w:r>
      <w:r w:rsidR="00E62E50">
        <w:t>e</w:t>
      </w:r>
      <w:r>
        <w:t xml:space="preserve"> that information</w:t>
      </w:r>
      <w:r w:rsidR="00E62E50">
        <w:t xml:space="preserve">. You will need three of the following: </w:t>
      </w:r>
    </w:p>
    <w:p w14:paraId="3835453C" w14:textId="052A3043" w:rsidR="00E62E50" w:rsidRDefault="00E62E50" w:rsidP="00E62E50">
      <w:pPr>
        <w:pStyle w:val="ListParagraph"/>
        <w:numPr>
          <w:ilvl w:val="0"/>
          <w:numId w:val="10"/>
        </w:numPr>
      </w:pPr>
      <w:r>
        <w:t>Author Name</w:t>
      </w:r>
    </w:p>
    <w:p w14:paraId="54AAEC81" w14:textId="0357EEE4" w:rsidR="00E62E50" w:rsidRDefault="00E62E50" w:rsidP="00E62E50">
      <w:pPr>
        <w:pStyle w:val="ListParagraph"/>
        <w:numPr>
          <w:ilvl w:val="0"/>
          <w:numId w:val="10"/>
        </w:numPr>
      </w:pPr>
      <w:r>
        <w:t>Author Credentials</w:t>
      </w:r>
    </w:p>
    <w:p w14:paraId="0EB5F049" w14:textId="1B9E286C" w:rsidR="00E62E50" w:rsidRDefault="00E62E50" w:rsidP="00E62E50">
      <w:pPr>
        <w:pStyle w:val="ListParagraph"/>
        <w:numPr>
          <w:ilvl w:val="0"/>
          <w:numId w:val="10"/>
        </w:numPr>
      </w:pPr>
      <w:r>
        <w:t>Title of work</w:t>
      </w:r>
    </w:p>
    <w:p w14:paraId="08FE98C2" w14:textId="07E6F1E8" w:rsidR="00E62E50" w:rsidRDefault="00E62E50" w:rsidP="00E62E50">
      <w:pPr>
        <w:pStyle w:val="ListParagraph"/>
        <w:numPr>
          <w:ilvl w:val="0"/>
          <w:numId w:val="10"/>
        </w:numPr>
      </w:pPr>
      <w:r>
        <w:t>Publication Name</w:t>
      </w:r>
    </w:p>
    <w:p w14:paraId="086C8E02" w14:textId="18CDD8E8" w:rsidR="00E62E50" w:rsidRDefault="00E62E50" w:rsidP="00E62E50">
      <w:pPr>
        <w:pStyle w:val="ListParagraph"/>
        <w:numPr>
          <w:ilvl w:val="0"/>
          <w:numId w:val="10"/>
        </w:numPr>
      </w:pPr>
      <w:r>
        <w:t>Publication Date</w:t>
      </w:r>
    </w:p>
    <w:p w14:paraId="24E8CBF5" w14:textId="3885FCCD" w:rsidR="00E62E50" w:rsidRDefault="00E62E50" w:rsidP="00E62E50">
      <w:pPr>
        <w:pStyle w:val="ListParagraph"/>
        <w:numPr>
          <w:ilvl w:val="0"/>
          <w:numId w:val="10"/>
        </w:numPr>
      </w:pPr>
      <w:r>
        <w:t>Publication Credentials</w:t>
      </w:r>
    </w:p>
    <w:p w14:paraId="429B2BF1" w14:textId="512E2032" w:rsidR="00E62E50" w:rsidRDefault="00E62E50" w:rsidP="00E62E50">
      <w:pPr>
        <w:pStyle w:val="ListParagraph"/>
        <w:numPr>
          <w:ilvl w:val="0"/>
          <w:numId w:val="10"/>
        </w:numPr>
      </w:pPr>
      <w:r>
        <w:t>Access Date</w:t>
      </w:r>
    </w:p>
    <w:p w14:paraId="31C7AED0" w14:textId="77777777" w:rsidR="00E62E50" w:rsidRDefault="00E62E50" w:rsidP="000D6577"/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989"/>
        <w:gridCol w:w="4046"/>
        <w:gridCol w:w="4770"/>
        <w:gridCol w:w="4253"/>
      </w:tblGrid>
      <w:tr w:rsidR="00641D0E" w14:paraId="2EC2BFD9" w14:textId="77777777" w:rsidTr="00641D0E">
        <w:tc>
          <w:tcPr>
            <w:tcW w:w="989" w:type="dxa"/>
          </w:tcPr>
          <w:p w14:paraId="25DF9B1F" w14:textId="77777777" w:rsidR="00641D0E" w:rsidRDefault="00641D0E" w:rsidP="00AD37C1">
            <w:r>
              <w:t>Main Idea</w:t>
            </w:r>
          </w:p>
        </w:tc>
        <w:tc>
          <w:tcPr>
            <w:tcW w:w="4046" w:type="dxa"/>
          </w:tcPr>
          <w:p w14:paraId="0CEB5576" w14:textId="2CED822A" w:rsidR="00641D0E" w:rsidRDefault="00E62E50" w:rsidP="00AD37C1">
            <w:bookmarkStart w:id="0" w:name="_Hlk210633233"/>
            <w:r>
              <w:t>Information:</w:t>
            </w:r>
            <w:bookmarkEnd w:id="0"/>
          </w:p>
        </w:tc>
        <w:tc>
          <w:tcPr>
            <w:tcW w:w="4770" w:type="dxa"/>
          </w:tcPr>
          <w:p w14:paraId="0E4EC99C" w14:textId="5B33D3C0" w:rsidR="00641D0E" w:rsidRDefault="00E62E50" w:rsidP="00AD37C1">
            <w:r>
              <w:t>Information:</w:t>
            </w:r>
          </w:p>
        </w:tc>
        <w:tc>
          <w:tcPr>
            <w:tcW w:w="4253" w:type="dxa"/>
          </w:tcPr>
          <w:p w14:paraId="7F9914E0" w14:textId="6E4F5A98" w:rsidR="00641D0E" w:rsidRDefault="00E62E50" w:rsidP="00AD37C1">
            <w:r>
              <w:t>Information:</w:t>
            </w:r>
          </w:p>
        </w:tc>
      </w:tr>
      <w:tr w:rsidR="00641D0E" w14:paraId="0EEB9E1C" w14:textId="77777777" w:rsidTr="00641D0E">
        <w:trPr>
          <w:trHeight w:val="720"/>
        </w:trPr>
        <w:tc>
          <w:tcPr>
            <w:tcW w:w="989" w:type="dxa"/>
          </w:tcPr>
          <w:p w14:paraId="0046C605" w14:textId="77777777" w:rsidR="00641D0E" w:rsidRDefault="00641D0E" w:rsidP="00AD37C1">
            <w:r>
              <w:t>1</w:t>
            </w:r>
          </w:p>
        </w:tc>
        <w:tc>
          <w:tcPr>
            <w:tcW w:w="4046" w:type="dxa"/>
          </w:tcPr>
          <w:p w14:paraId="7ADC3E34" w14:textId="77777777" w:rsidR="00641D0E" w:rsidRDefault="00641D0E" w:rsidP="00AD37C1"/>
        </w:tc>
        <w:tc>
          <w:tcPr>
            <w:tcW w:w="4770" w:type="dxa"/>
          </w:tcPr>
          <w:p w14:paraId="36276DA8" w14:textId="44834433" w:rsidR="00641D0E" w:rsidRDefault="00641D0E" w:rsidP="00AD37C1"/>
        </w:tc>
        <w:tc>
          <w:tcPr>
            <w:tcW w:w="4253" w:type="dxa"/>
          </w:tcPr>
          <w:p w14:paraId="21A69695" w14:textId="77777777" w:rsidR="00641D0E" w:rsidRDefault="00641D0E" w:rsidP="00AD37C1"/>
        </w:tc>
      </w:tr>
    </w:tbl>
    <w:p w14:paraId="463A777B" w14:textId="77777777" w:rsidR="00E62E50" w:rsidRDefault="00E62E50"/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989"/>
        <w:gridCol w:w="4046"/>
        <w:gridCol w:w="4770"/>
        <w:gridCol w:w="4253"/>
      </w:tblGrid>
      <w:tr w:rsidR="00E62E50" w14:paraId="649A7F6F" w14:textId="77777777" w:rsidTr="00E62E50">
        <w:tc>
          <w:tcPr>
            <w:tcW w:w="989" w:type="dxa"/>
          </w:tcPr>
          <w:p w14:paraId="173B4C97" w14:textId="77777777" w:rsidR="00E62E50" w:rsidRDefault="00E62E50" w:rsidP="00A76639">
            <w:r>
              <w:t>Main Idea</w:t>
            </w:r>
          </w:p>
        </w:tc>
        <w:tc>
          <w:tcPr>
            <w:tcW w:w="4046" w:type="dxa"/>
          </w:tcPr>
          <w:p w14:paraId="58F5E83D" w14:textId="77777777" w:rsidR="00E62E50" w:rsidRDefault="00E62E50" w:rsidP="00A76639">
            <w:r>
              <w:t>Information:</w:t>
            </w:r>
          </w:p>
        </w:tc>
        <w:tc>
          <w:tcPr>
            <w:tcW w:w="4770" w:type="dxa"/>
          </w:tcPr>
          <w:p w14:paraId="6CDB4C84" w14:textId="77777777" w:rsidR="00E62E50" w:rsidRDefault="00E62E50" w:rsidP="00A76639">
            <w:r>
              <w:t>Information:</w:t>
            </w:r>
          </w:p>
        </w:tc>
        <w:tc>
          <w:tcPr>
            <w:tcW w:w="4253" w:type="dxa"/>
          </w:tcPr>
          <w:p w14:paraId="3413546C" w14:textId="77777777" w:rsidR="00E62E50" w:rsidRDefault="00E62E50" w:rsidP="00A76639">
            <w:r>
              <w:t>Information:</w:t>
            </w:r>
          </w:p>
        </w:tc>
      </w:tr>
      <w:tr w:rsidR="00E62E50" w14:paraId="3D40F29F" w14:textId="77777777" w:rsidTr="00E62E50">
        <w:trPr>
          <w:trHeight w:val="720"/>
        </w:trPr>
        <w:tc>
          <w:tcPr>
            <w:tcW w:w="989" w:type="dxa"/>
          </w:tcPr>
          <w:p w14:paraId="1617BB1D" w14:textId="0C8FAC3A" w:rsidR="00E62E50" w:rsidRDefault="00E62E50" w:rsidP="00A76639">
            <w:r>
              <w:t>2</w:t>
            </w:r>
          </w:p>
        </w:tc>
        <w:tc>
          <w:tcPr>
            <w:tcW w:w="4046" w:type="dxa"/>
          </w:tcPr>
          <w:p w14:paraId="27720FB1" w14:textId="77777777" w:rsidR="00E62E50" w:rsidRDefault="00E62E50" w:rsidP="00A76639"/>
        </w:tc>
        <w:tc>
          <w:tcPr>
            <w:tcW w:w="4770" w:type="dxa"/>
          </w:tcPr>
          <w:p w14:paraId="5DD0D011" w14:textId="77777777" w:rsidR="00E62E50" w:rsidRDefault="00E62E50" w:rsidP="00A76639"/>
        </w:tc>
        <w:tc>
          <w:tcPr>
            <w:tcW w:w="4253" w:type="dxa"/>
          </w:tcPr>
          <w:p w14:paraId="2ECB030E" w14:textId="77777777" w:rsidR="00E62E50" w:rsidRDefault="00E62E50" w:rsidP="00A76639"/>
        </w:tc>
      </w:tr>
    </w:tbl>
    <w:p w14:paraId="4C068911" w14:textId="77777777" w:rsidR="00E62E50" w:rsidRDefault="00E62E50"/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989"/>
        <w:gridCol w:w="4046"/>
        <w:gridCol w:w="4770"/>
        <w:gridCol w:w="4253"/>
      </w:tblGrid>
      <w:tr w:rsidR="00E62E50" w14:paraId="2A43BD4B" w14:textId="77777777" w:rsidTr="00E62E50">
        <w:tc>
          <w:tcPr>
            <w:tcW w:w="989" w:type="dxa"/>
          </w:tcPr>
          <w:p w14:paraId="7FA8A2FC" w14:textId="77777777" w:rsidR="00E62E50" w:rsidRDefault="00E62E50" w:rsidP="00A76639">
            <w:r>
              <w:t>Main Idea</w:t>
            </w:r>
          </w:p>
        </w:tc>
        <w:tc>
          <w:tcPr>
            <w:tcW w:w="4046" w:type="dxa"/>
          </w:tcPr>
          <w:p w14:paraId="0381ACF7" w14:textId="77777777" w:rsidR="00E62E50" w:rsidRDefault="00E62E50" w:rsidP="00A76639">
            <w:r>
              <w:t>Information:</w:t>
            </w:r>
          </w:p>
        </w:tc>
        <w:tc>
          <w:tcPr>
            <w:tcW w:w="4770" w:type="dxa"/>
          </w:tcPr>
          <w:p w14:paraId="20D52652" w14:textId="77777777" w:rsidR="00E62E50" w:rsidRDefault="00E62E50" w:rsidP="00A76639">
            <w:r>
              <w:t>Information:</w:t>
            </w:r>
          </w:p>
        </w:tc>
        <w:tc>
          <w:tcPr>
            <w:tcW w:w="4253" w:type="dxa"/>
          </w:tcPr>
          <w:p w14:paraId="2C2BE02C" w14:textId="77777777" w:rsidR="00E62E50" w:rsidRDefault="00E62E50" w:rsidP="00A76639">
            <w:r>
              <w:t>Information:</w:t>
            </w:r>
          </w:p>
        </w:tc>
      </w:tr>
      <w:tr w:rsidR="00E62E50" w14:paraId="7F328D0D" w14:textId="77777777" w:rsidTr="00E62E50">
        <w:trPr>
          <w:trHeight w:val="720"/>
        </w:trPr>
        <w:tc>
          <w:tcPr>
            <w:tcW w:w="989" w:type="dxa"/>
          </w:tcPr>
          <w:p w14:paraId="03C1C0C3" w14:textId="60A336E0" w:rsidR="00E62E50" w:rsidRDefault="00E62E50" w:rsidP="00A76639">
            <w:r>
              <w:t>3</w:t>
            </w:r>
          </w:p>
        </w:tc>
        <w:tc>
          <w:tcPr>
            <w:tcW w:w="4046" w:type="dxa"/>
          </w:tcPr>
          <w:p w14:paraId="3B0CBC80" w14:textId="77777777" w:rsidR="00E62E50" w:rsidRDefault="00E62E50" w:rsidP="00A76639"/>
        </w:tc>
        <w:tc>
          <w:tcPr>
            <w:tcW w:w="4770" w:type="dxa"/>
          </w:tcPr>
          <w:p w14:paraId="72A85529" w14:textId="77777777" w:rsidR="00E62E50" w:rsidRDefault="00E62E50" w:rsidP="00A76639"/>
        </w:tc>
        <w:tc>
          <w:tcPr>
            <w:tcW w:w="4253" w:type="dxa"/>
          </w:tcPr>
          <w:p w14:paraId="3ED7FDDB" w14:textId="77777777" w:rsidR="00E62E50" w:rsidRDefault="00E62E50" w:rsidP="00A76639"/>
        </w:tc>
      </w:tr>
    </w:tbl>
    <w:p w14:paraId="31C533C8" w14:textId="77777777" w:rsidR="00E62E50" w:rsidRDefault="00E62E50"/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989"/>
        <w:gridCol w:w="4046"/>
        <w:gridCol w:w="4770"/>
        <w:gridCol w:w="4253"/>
      </w:tblGrid>
      <w:tr w:rsidR="00E62E50" w14:paraId="5058A29A" w14:textId="77777777" w:rsidTr="00E62E50">
        <w:tc>
          <w:tcPr>
            <w:tcW w:w="989" w:type="dxa"/>
          </w:tcPr>
          <w:p w14:paraId="515A2B66" w14:textId="77777777" w:rsidR="00E62E50" w:rsidRDefault="00E62E50" w:rsidP="00A76639">
            <w:r>
              <w:lastRenderedPageBreak/>
              <w:t>Main Idea</w:t>
            </w:r>
          </w:p>
        </w:tc>
        <w:tc>
          <w:tcPr>
            <w:tcW w:w="4046" w:type="dxa"/>
          </w:tcPr>
          <w:p w14:paraId="0B3FD5AE" w14:textId="77777777" w:rsidR="00E62E50" w:rsidRDefault="00E62E50" w:rsidP="00A76639">
            <w:r>
              <w:t>Information:</w:t>
            </w:r>
          </w:p>
        </w:tc>
        <w:tc>
          <w:tcPr>
            <w:tcW w:w="4770" w:type="dxa"/>
          </w:tcPr>
          <w:p w14:paraId="2AF51DB9" w14:textId="77777777" w:rsidR="00E62E50" w:rsidRDefault="00E62E50" w:rsidP="00A76639">
            <w:r>
              <w:t>Information:</w:t>
            </w:r>
          </w:p>
        </w:tc>
        <w:tc>
          <w:tcPr>
            <w:tcW w:w="4253" w:type="dxa"/>
          </w:tcPr>
          <w:p w14:paraId="18820DD0" w14:textId="77777777" w:rsidR="00E62E50" w:rsidRDefault="00E62E50" w:rsidP="00A76639">
            <w:r>
              <w:t>Information:</w:t>
            </w:r>
          </w:p>
        </w:tc>
      </w:tr>
      <w:tr w:rsidR="00E62E50" w14:paraId="6CB3BBD9" w14:textId="77777777" w:rsidTr="00E62E50">
        <w:trPr>
          <w:trHeight w:val="720"/>
        </w:trPr>
        <w:tc>
          <w:tcPr>
            <w:tcW w:w="989" w:type="dxa"/>
          </w:tcPr>
          <w:p w14:paraId="7362D711" w14:textId="6F078626" w:rsidR="00E62E50" w:rsidRDefault="00E62E50" w:rsidP="00A76639">
            <w:r>
              <w:t>4(if needed)</w:t>
            </w:r>
          </w:p>
        </w:tc>
        <w:tc>
          <w:tcPr>
            <w:tcW w:w="4046" w:type="dxa"/>
          </w:tcPr>
          <w:p w14:paraId="31E1A14F" w14:textId="77777777" w:rsidR="00E62E50" w:rsidRDefault="00E62E50" w:rsidP="00A76639"/>
        </w:tc>
        <w:tc>
          <w:tcPr>
            <w:tcW w:w="4770" w:type="dxa"/>
          </w:tcPr>
          <w:p w14:paraId="37F63089" w14:textId="77777777" w:rsidR="00E62E50" w:rsidRDefault="00E62E50" w:rsidP="00A76639"/>
        </w:tc>
        <w:tc>
          <w:tcPr>
            <w:tcW w:w="4253" w:type="dxa"/>
          </w:tcPr>
          <w:p w14:paraId="7AB0D3A1" w14:textId="77777777" w:rsidR="00E62E50" w:rsidRDefault="00E62E50" w:rsidP="00A76639"/>
        </w:tc>
      </w:tr>
    </w:tbl>
    <w:p w14:paraId="789EA5AF" w14:textId="77777777" w:rsidR="00E62E50" w:rsidRDefault="00E62E50"/>
    <w:p w14:paraId="6F25AC8F" w14:textId="3AD5B6B8" w:rsidR="003404D6" w:rsidRDefault="003404D6" w:rsidP="000F5966">
      <w:pPr>
        <w:pStyle w:val="Heading2"/>
      </w:pPr>
    </w:p>
    <w:sectPr w:rsidR="003404D6" w:rsidSect="003E2925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8A128D"/>
    <w:multiLevelType w:val="hybridMultilevel"/>
    <w:tmpl w:val="AE78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78676">
    <w:abstractNumId w:val="8"/>
  </w:num>
  <w:num w:numId="2" w16cid:durableId="1612125947">
    <w:abstractNumId w:val="6"/>
  </w:num>
  <w:num w:numId="3" w16cid:durableId="988753037">
    <w:abstractNumId w:val="5"/>
  </w:num>
  <w:num w:numId="4" w16cid:durableId="208029345">
    <w:abstractNumId w:val="4"/>
  </w:num>
  <w:num w:numId="5" w16cid:durableId="770782064">
    <w:abstractNumId w:val="7"/>
  </w:num>
  <w:num w:numId="6" w16cid:durableId="747580186">
    <w:abstractNumId w:val="3"/>
  </w:num>
  <w:num w:numId="7" w16cid:durableId="1435828882">
    <w:abstractNumId w:val="2"/>
  </w:num>
  <w:num w:numId="8" w16cid:durableId="364713398">
    <w:abstractNumId w:val="1"/>
  </w:num>
  <w:num w:numId="9" w16cid:durableId="1800145623">
    <w:abstractNumId w:val="0"/>
  </w:num>
  <w:num w:numId="10" w16cid:durableId="122764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577"/>
    <w:rsid w:val="000F5966"/>
    <w:rsid w:val="0015074B"/>
    <w:rsid w:val="0029639D"/>
    <w:rsid w:val="00326F90"/>
    <w:rsid w:val="003404D6"/>
    <w:rsid w:val="003E2925"/>
    <w:rsid w:val="00641D0E"/>
    <w:rsid w:val="00914612"/>
    <w:rsid w:val="00AA1D8D"/>
    <w:rsid w:val="00B47730"/>
    <w:rsid w:val="00CB0664"/>
    <w:rsid w:val="00D475A4"/>
    <w:rsid w:val="00E62E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100E2"/>
  <w14:defaultImageDpi w14:val="300"/>
  <w15:docId w15:val="{1027905F-D076-4CD1-B7A5-0BAA860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Vrieze Daniels, David D</cp:lastModifiedBy>
  <cp:revision>6</cp:revision>
  <dcterms:created xsi:type="dcterms:W3CDTF">2025-10-03T13:56:00Z</dcterms:created>
  <dcterms:modified xsi:type="dcterms:W3CDTF">2025-10-06T13:54:00Z</dcterms:modified>
  <cp:category/>
</cp:coreProperties>
</file>